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20D7" w14:textId="77777777" w:rsidR="000C63D1" w:rsidRDefault="00000000">
      <w:pPr>
        <w:pStyle w:val="Title"/>
      </w:pPr>
      <w:r>
        <w:t>PAUL C. GAMUZA</w:t>
      </w:r>
    </w:p>
    <w:p w14:paraId="491AAFB2" w14:textId="77777777" w:rsidR="000C63D1" w:rsidRDefault="00000000">
      <w:r>
        <w:t>📞 +639 94 713 2972 | ✉️ impaulgamuza@gmail.com | 🌐 www.paulgamuza.com</w:t>
      </w:r>
    </w:p>
    <w:p w14:paraId="1FD32678" w14:textId="06A2F24A" w:rsidR="000C63D1" w:rsidRDefault="00000000">
      <w:r>
        <w:t xml:space="preserve">📍 </w:t>
      </w:r>
      <w:r w:rsidR="00A653E6">
        <w:t>6544 Juniper Ave., Twentynine Palms CA, 92277</w:t>
      </w:r>
    </w:p>
    <w:p w14:paraId="0277852A" w14:textId="77777777" w:rsidR="000C63D1" w:rsidRDefault="00000000">
      <w:pPr>
        <w:pStyle w:val="Heading1"/>
      </w:pPr>
      <w:r>
        <w:t>PROFESSIONAL SUMMARY</w:t>
      </w:r>
    </w:p>
    <w:p w14:paraId="3E3C5F3F" w14:textId="0AEB4449" w:rsidR="000C63D1" w:rsidRDefault="00000000">
      <w:r>
        <w:t>Seasoned Web Developer with over 1</w:t>
      </w:r>
      <w:r w:rsidR="00A653E6">
        <w:t>5</w:t>
      </w:r>
      <w:r>
        <w:t xml:space="preserve"> years of extensive experience, having successfully developed and launched </w:t>
      </w:r>
      <w:r w:rsidR="00A653E6">
        <w:rPr>
          <w:b/>
          <w:bCs/>
        </w:rPr>
        <w:t>40</w:t>
      </w:r>
      <w:r w:rsidRPr="00A653E6">
        <w:rPr>
          <w:b/>
          <w:bCs/>
        </w:rPr>
        <w:t>0+</w:t>
      </w:r>
      <w:r>
        <w:t xml:space="preserve"> websites and web applications for clients worldwide. Expert in WordPress development, front-end and back-end coding, server management, and e-commerce integration. Proven track record of delivering high-performing, scalable, and secure websites tailored to meet diverse client needs.</w:t>
      </w:r>
    </w:p>
    <w:p w14:paraId="2D1EB634" w14:textId="77777777" w:rsidR="000C63D1" w:rsidRDefault="00000000">
      <w:pPr>
        <w:pStyle w:val="Heading1"/>
      </w:pPr>
      <w:r>
        <w:t>SKILLS</w:t>
      </w:r>
    </w:p>
    <w:p w14:paraId="0E40A9DB" w14:textId="77777777" w:rsidR="000C63D1" w:rsidRDefault="00000000">
      <w:r>
        <w:t>- Front-End Development: HTML5, CSS3, JavaScript, jQuery, Bootstrap, PSD/XD to HTML</w:t>
      </w:r>
      <w:r>
        <w:br/>
        <w:t>- Back-End Development: PHP</w:t>
      </w:r>
      <w:r>
        <w:br/>
        <w:t xml:space="preserve">- Content Management Systems (CMS): WordPress, Drupal, Shopify, </w:t>
      </w:r>
      <w:proofErr w:type="spellStart"/>
      <w:r>
        <w:t>Webflow</w:t>
      </w:r>
      <w:proofErr w:type="spellEnd"/>
      <w:r>
        <w:t>, Squarespace</w:t>
      </w:r>
      <w:r>
        <w:br/>
        <w:t>- E-Commerce Platforms: WooCommerce, custom online store integrations</w:t>
      </w:r>
      <w:r>
        <w:br/>
        <w:t xml:space="preserve">- Page Builders: </w:t>
      </w:r>
      <w:proofErr w:type="spellStart"/>
      <w:r>
        <w:t>Elementor</w:t>
      </w:r>
      <w:proofErr w:type="spellEnd"/>
      <w:r>
        <w:t>, Divi, Oxygen, Breakdance, WP Bakery</w:t>
      </w:r>
      <w:r>
        <w:br/>
        <w:t>- Server &amp; Security Management: Cloud/Shared/Standalone server setup, website security, email and network configuration</w:t>
      </w:r>
      <w:r>
        <w:br/>
        <w:t xml:space="preserve">- Digital Marketing Tools: HubSpot, Mailchimp, </w:t>
      </w:r>
      <w:proofErr w:type="spellStart"/>
      <w:r>
        <w:t>ActiveCampaign</w:t>
      </w:r>
      <w:proofErr w:type="spellEnd"/>
      <w:r>
        <w:t xml:space="preserve">, </w:t>
      </w:r>
      <w:proofErr w:type="spellStart"/>
      <w:r>
        <w:t>Aweber</w:t>
      </w:r>
      <w:proofErr w:type="spellEnd"/>
      <w:r>
        <w:t xml:space="preserve">, </w:t>
      </w:r>
      <w:proofErr w:type="spellStart"/>
      <w:r>
        <w:t>GetResponse</w:t>
      </w:r>
      <w:proofErr w:type="spellEnd"/>
      <w:r>
        <w:br/>
        <w:t>- SEO &amp; Analytics: Google submission, optimization, website launch and maintenance</w:t>
      </w:r>
    </w:p>
    <w:p w14:paraId="61C0FC8A" w14:textId="77777777" w:rsidR="000C63D1" w:rsidRDefault="00000000">
      <w:pPr>
        <w:pStyle w:val="Heading1"/>
      </w:pPr>
      <w:r>
        <w:t>CAREER HIGHLIGHTS</w:t>
      </w:r>
    </w:p>
    <w:p w14:paraId="43A52CFF" w14:textId="77777777" w:rsidR="000C63D1" w:rsidRDefault="00000000">
      <w:r>
        <w:t>- Successfully built and launched 350+ websites for clients in small business, corporate, government, medical, and e-commerce sectors.</w:t>
      </w:r>
      <w:r>
        <w:br/>
        <w:t>- Specialized in CMS-based solutions, e-commerce platforms, and custom system integrations with a focus on security, performance, and SEO.</w:t>
      </w:r>
      <w:r>
        <w:br/>
        <w:t>- Delivered 90 WordPress websites in just 6 months for Better Image Solutions.</w:t>
      </w:r>
    </w:p>
    <w:p w14:paraId="32BC1DEF" w14:textId="77777777" w:rsidR="000C63D1" w:rsidRDefault="00000000">
      <w:pPr>
        <w:pStyle w:val="Heading1"/>
      </w:pPr>
      <w:r>
        <w:t>PROFESSIONAL EXPERIENCE</w:t>
      </w:r>
    </w:p>
    <w:p w14:paraId="75D537DB" w14:textId="77777777" w:rsidR="000C63D1" w:rsidRDefault="00000000">
      <w:r w:rsidRPr="00A653E6">
        <w:rPr>
          <w:b/>
          <w:bCs/>
        </w:rPr>
        <w:t>Senior Web Developer</w:t>
      </w:r>
      <w:r w:rsidRPr="00A653E6">
        <w:rPr>
          <w:b/>
          <w:bCs/>
        </w:rPr>
        <w:br/>
      </w:r>
      <w:proofErr w:type="spellStart"/>
      <w:r w:rsidRPr="00A653E6">
        <w:rPr>
          <w:b/>
          <w:bCs/>
        </w:rPr>
        <w:t>HeyNow</w:t>
      </w:r>
      <w:proofErr w:type="spellEnd"/>
      <w:r w:rsidRPr="00A653E6">
        <w:rPr>
          <w:b/>
          <w:bCs/>
        </w:rPr>
        <w:t xml:space="preserve"> Media | 2020 – 2025</w:t>
      </w:r>
      <w:r>
        <w:br/>
        <w:t>- Led the full lifecycle of WordPress website projects, from concept to deployment.</w:t>
      </w:r>
      <w:r>
        <w:br/>
        <w:t>- Oversaw custom coding, page builder configuration, plugin development, and server management.</w:t>
      </w:r>
      <w:r>
        <w:br/>
      </w:r>
      <w:r>
        <w:lastRenderedPageBreak/>
        <w:t>- Collaborated closely with design and marketing teams to deliver highly customized, SEO-optimized web solutions.</w:t>
      </w:r>
    </w:p>
    <w:p w14:paraId="0FCCCB31" w14:textId="77777777" w:rsidR="000C63D1" w:rsidRDefault="00000000">
      <w:r w:rsidRPr="00A653E6">
        <w:rPr>
          <w:b/>
          <w:bCs/>
        </w:rPr>
        <w:t>Senior Web Developer (Part-Time)</w:t>
      </w:r>
      <w:r w:rsidRPr="00A653E6">
        <w:rPr>
          <w:b/>
          <w:bCs/>
        </w:rPr>
        <w:br/>
        <w:t>Brand Dog | 2024 – 2025</w:t>
      </w:r>
      <w:r>
        <w:br/>
        <w:t>- Developed and maintained multiple client WordPress websites.</w:t>
      </w:r>
      <w:r>
        <w:br/>
        <w:t>- Focused on performance optimization, e-commerce integrations, and security management.</w:t>
      </w:r>
      <w:r>
        <w:br/>
        <w:t>- Ensured seamless deployment and ongoing site updates.</w:t>
      </w:r>
    </w:p>
    <w:p w14:paraId="3E9BC961" w14:textId="77777777" w:rsidR="000C63D1" w:rsidRDefault="00000000">
      <w:r w:rsidRPr="00A653E6">
        <w:rPr>
          <w:b/>
          <w:bCs/>
        </w:rPr>
        <w:t>Senior Web Developer</w:t>
      </w:r>
      <w:r w:rsidRPr="00A653E6">
        <w:rPr>
          <w:b/>
          <w:bCs/>
        </w:rPr>
        <w:br/>
        <w:t>Better Image Solutions | 2024 – 2025</w:t>
      </w:r>
      <w:r>
        <w:br/>
        <w:t>- Successfully built and launched 90 WordPress websites within a 6-month period.</w:t>
      </w:r>
      <w:r>
        <w:br/>
        <w:t>- Managed all aspects of website design, custom development, server setup, and client handover.</w:t>
      </w:r>
      <w:r>
        <w:br/>
        <w:t>- Implemented performance and SEO best practices for every project.</w:t>
      </w:r>
    </w:p>
    <w:p w14:paraId="79895903" w14:textId="77777777" w:rsidR="000C63D1" w:rsidRDefault="00000000">
      <w:r w:rsidRPr="00A653E6">
        <w:rPr>
          <w:b/>
          <w:bCs/>
        </w:rPr>
        <w:t>Web Development Contractor (Government Projects)</w:t>
      </w:r>
      <w:r w:rsidRPr="00A653E6">
        <w:rPr>
          <w:b/>
          <w:bCs/>
        </w:rPr>
        <w:br/>
        <w:t>Philippines | 2018 – 2023</w:t>
      </w:r>
      <w:r>
        <w:br/>
        <w:t>- Delivered custom websites for government agencies, managing end-to-end development and server deployment.</w:t>
      </w:r>
      <w:r>
        <w:br/>
        <w:t>- Ensured strict compliance with data security and web accessibility standards.</w:t>
      </w:r>
      <w:r>
        <w:br/>
      </w:r>
    </w:p>
    <w:p w14:paraId="2528D2EF" w14:textId="77777777" w:rsidR="000C63D1" w:rsidRDefault="00000000">
      <w:r w:rsidRPr="00A653E6">
        <w:rPr>
          <w:b/>
          <w:bCs/>
        </w:rPr>
        <w:t>Web Developer (Part-Time)</w:t>
      </w:r>
      <w:r w:rsidRPr="00A653E6">
        <w:rPr>
          <w:b/>
          <w:bCs/>
        </w:rPr>
        <w:br/>
      </w:r>
      <w:proofErr w:type="spellStart"/>
      <w:r w:rsidRPr="00A653E6">
        <w:rPr>
          <w:b/>
          <w:bCs/>
        </w:rPr>
        <w:t>BStreet</w:t>
      </w:r>
      <w:proofErr w:type="spellEnd"/>
      <w:r w:rsidRPr="00A653E6">
        <w:rPr>
          <w:b/>
          <w:bCs/>
        </w:rPr>
        <w:t xml:space="preserve"> Digital – London | 2016 – 2020</w:t>
      </w:r>
      <w:r>
        <w:br/>
        <w:t>- Designed and maintained multiple client websites using WordPress and custom page builders.</w:t>
      </w:r>
      <w:r>
        <w:br/>
        <w:t>- Integrated email marketing platforms and optimized sites for performance and SEO.</w:t>
      </w:r>
      <w:r>
        <w:br/>
      </w:r>
    </w:p>
    <w:p w14:paraId="2A30E4A1" w14:textId="77777777" w:rsidR="000C63D1" w:rsidRDefault="00000000">
      <w:r w:rsidRPr="00A653E6">
        <w:rPr>
          <w:b/>
          <w:bCs/>
        </w:rPr>
        <w:t>Web Developer (Part-Time)</w:t>
      </w:r>
      <w:r w:rsidRPr="00A653E6">
        <w:rPr>
          <w:b/>
          <w:bCs/>
        </w:rPr>
        <w:br/>
      </w:r>
      <w:proofErr w:type="spellStart"/>
      <w:r w:rsidRPr="00A653E6">
        <w:rPr>
          <w:b/>
          <w:bCs/>
        </w:rPr>
        <w:t>Vexter</w:t>
      </w:r>
      <w:proofErr w:type="spellEnd"/>
      <w:r w:rsidRPr="00A653E6">
        <w:rPr>
          <w:b/>
          <w:bCs/>
        </w:rPr>
        <w:t xml:space="preserve"> Design, IWEB4ALL – Manila | 2013 – 2020</w:t>
      </w:r>
      <w:r w:rsidRPr="00A653E6">
        <w:rPr>
          <w:b/>
          <w:bCs/>
        </w:rPr>
        <w:br/>
      </w:r>
      <w:r>
        <w:t>- Developed a wide range of websites, from small business pages to e-commerce platforms.</w:t>
      </w:r>
      <w:r>
        <w:br/>
        <w:t>- Managed hosting, email configuration, and server security.</w:t>
      </w:r>
      <w:r>
        <w:br/>
      </w:r>
    </w:p>
    <w:p w14:paraId="30BFCB1B" w14:textId="77777777" w:rsidR="000C63D1" w:rsidRDefault="00000000">
      <w:r w:rsidRPr="00A653E6">
        <w:rPr>
          <w:b/>
          <w:bCs/>
        </w:rPr>
        <w:t>Web Developer (Part-Time)</w:t>
      </w:r>
      <w:r w:rsidRPr="00A653E6">
        <w:rPr>
          <w:b/>
          <w:bCs/>
        </w:rPr>
        <w:br/>
      </w:r>
      <w:proofErr w:type="spellStart"/>
      <w:r w:rsidRPr="00A653E6">
        <w:rPr>
          <w:b/>
          <w:bCs/>
        </w:rPr>
        <w:t>Octoply</w:t>
      </w:r>
      <w:proofErr w:type="spellEnd"/>
      <w:r w:rsidRPr="00A653E6">
        <w:rPr>
          <w:b/>
          <w:bCs/>
        </w:rPr>
        <w:t xml:space="preserve"> – Australia | 2012 – 2014</w:t>
      </w:r>
      <w:r>
        <w:br/>
        <w:t>- Created corporate and e-commerce websites, focusing on responsive design and cross-browser compatibility.</w:t>
      </w:r>
      <w:r>
        <w:br/>
      </w:r>
    </w:p>
    <w:p w14:paraId="48DFA3C0" w14:textId="77777777" w:rsidR="000C63D1" w:rsidRDefault="00000000">
      <w:r w:rsidRPr="00A653E6">
        <w:rPr>
          <w:b/>
          <w:bCs/>
        </w:rPr>
        <w:t>Senior Web Developer</w:t>
      </w:r>
      <w:r w:rsidRPr="00A653E6">
        <w:rPr>
          <w:b/>
          <w:bCs/>
        </w:rPr>
        <w:br/>
        <w:t>EBJR Web &amp; Prints – Davao City | 2010 – 2013</w:t>
      </w:r>
      <w:r>
        <w:br/>
        <w:t xml:space="preserve">- Led web development projects, handling both client management and technical </w:t>
      </w:r>
      <w:r>
        <w:lastRenderedPageBreak/>
        <w:t>implementation.</w:t>
      </w:r>
      <w:r>
        <w:br/>
        <w:t>- Specialized in website security, custom theming, and email system setups.</w:t>
      </w:r>
      <w:r>
        <w:br/>
      </w:r>
    </w:p>
    <w:p w14:paraId="4699C787" w14:textId="77777777" w:rsidR="000C63D1" w:rsidRDefault="00000000">
      <w:pPr>
        <w:pStyle w:val="Heading1"/>
      </w:pPr>
      <w:r>
        <w:t>EDUCATION</w:t>
      </w:r>
    </w:p>
    <w:p w14:paraId="14886A86" w14:textId="77777777" w:rsidR="000C63D1" w:rsidRDefault="00000000">
      <w:r>
        <w:t>Bachelor of Science in Information Technology</w:t>
      </w:r>
      <w:r>
        <w:br/>
        <w:t>Major in Web Development</w:t>
      </w:r>
      <w:r>
        <w:br/>
        <w:t>Interface Computer College Davao, Philippines | Graduated: May 2007</w:t>
      </w:r>
    </w:p>
    <w:p w14:paraId="506B6069" w14:textId="77777777" w:rsidR="000C63D1" w:rsidRDefault="00000000">
      <w:pPr>
        <w:pStyle w:val="Heading1"/>
      </w:pPr>
      <w:r>
        <w:t>PROJECT PORTFOLIO</w:t>
      </w:r>
    </w:p>
    <w:p w14:paraId="7745A207" w14:textId="77777777" w:rsidR="005B0E6D" w:rsidRDefault="00000000" w:rsidP="005B0E6D">
      <w:pPr>
        <w:spacing w:after="0"/>
      </w:pPr>
      <w:r>
        <w:t>thevanakendistrict.com</w:t>
      </w:r>
      <w:r w:rsidR="005B0E6D" w:rsidRPr="005B0E6D">
        <w:t xml:space="preserve"> </w:t>
      </w:r>
    </w:p>
    <w:p w14:paraId="4642163E" w14:textId="76174F2F" w:rsidR="005B0E6D" w:rsidRDefault="005B0E6D" w:rsidP="005B0E6D">
      <w:pPr>
        <w:spacing w:after="0"/>
      </w:pPr>
      <w:r w:rsidRPr="005B0E6D">
        <w:t>veteranmarketinggroupinc.com</w:t>
      </w:r>
    </w:p>
    <w:p w14:paraId="127E7CF2" w14:textId="705C10D4" w:rsidR="005B0E6D" w:rsidRDefault="005B0E6D" w:rsidP="005B0E6D">
      <w:pPr>
        <w:spacing w:after="0"/>
      </w:pPr>
      <w:r w:rsidRPr="005B0E6D">
        <w:t>godmademillionaire.com</w:t>
      </w:r>
    </w:p>
    <w:p w14:paraId="13C05F65" w14:textId="2E26685D" w:rsidR="005B0E6D" w:rsidRDefault="005B0E6D" w:rsidP="005B0E6D">
      <w:pPr>
        <w:spacing w:after="0"/>
      </w:pPr>
      <w:r w:rsidRPr="005B0E6D">
        <w:t>helambubizconnect.com</w:t>
      </w:r>
    </w:p>
    <w:p w14:paraId="425E6BCB" w14:textId="34C20ED9" w:rsidR="000C63D1" w:rsidRDefault="005B0E6D" w:rsidP="005B0E6D">
      <w:pPr>
        <w:spacing w:after="0"/>
      </w:pPr>
      <w:r w:rsidRPr="005B0E6D">
        <w:t>blcroofingoh.com</w:t>
      </w:r>
      <w:r>
        <w:br/>
      </w:r>
      <w:r w:rsidR="00EA3510" w:rsidRPr="00EA3510">
        <w:t>continentalendeavors.com</w:t>
      </w:r>
      <w:r>
        <w:br/>
        <w:t>jhubcle.org</w:t>
      </w:r>
      <w:r>
        <w:br/>
        <w:t>ascendfitnessandspa.com</w:t>
      </w:r>
      <w:r>
        <w:br/>
      </w:r>
      <w:r w:rsidR="00EA3510" w:rsidRPr="00EA3510">
        <w:t>catalystmminc.com</w:t>
      </w:r>
      <w:r>
        <w:br/>
        <w:t>damosaland.com</w:t>
      </w:r>
    </w:p>
    <w:p w14:paraId="3B5A27CF" w14:textId="77777777" w:rsidR="000C63D1" w:rsidRDefault="00000000">
      <w:pPr>
        <w:pStyle w:val="Heading1"/>
      </w:pPr>
      <w:r>
        <w:t>FIELD OF EXPERTISE</w:t>
      </w:r>
    </w:p>
    <w:p w14:paraId="0CB5FA9B" w14:textId="77777777" w:rsidR="000C63D1" w:rsidRDefault="00000000">
      <w:r>
        <w:t>Small Business, Corporate, E-Commerce, Government, Medical Systems, News &amp; Blog Platforms, Social Networks, Real Estate, Product Catalogs, Event Registration, and Custom Web Systems.</w:t>
      </w:r>
    </w:p>
    <w:sectPr w:rsidR="000C63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0880882">
    <w:abstractNumId w:val="8"/>
  </w:num>
  <w:num w:numId="2" w16cid:durableId="1524786440">
    <w:abstractNumId w:val="6"/>
  </w:num>
  <w:num w:numId="3" w16cid:durableId="379091510">
    <w:abstractNumId w:val="5"/>
  </w:num>
  <w:num w:numId="4" w16cid:durableId="2074962092">
    <w:abstractNumId w:val="4"/>
  </w:num>
  <w:num w:numId="5" w16cid:durableId="556860873">
    <w:abstractNumId w:val="7"/>
  </w:num>
  <w:num w:numId="6" w16cid:durableId="341902819">
    <w:abstractNumId w:val="3"/>
  </w:num>
  <w:num w:numId="7" w16cid:durableId="919869331">
    <w:abstractNumId w:val="2"/>
  </w:num>
  <w:num w:numId="8" w16cid:durableId="620844694">
    <w:abstractNumId w:val="1"/>
  </w:num>
  <w:num w:numId="9" w16cid:durableId="10239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63D1"/>
    <w:rsid w:val="000E3B87"/>
    <w:rsid w:val="0015074B"/>
    <w:rsid w:val="00211D85"/>
    <w:rsid w:val="0029639D"/>
    <w:rsid w:val="00326F90"/>
    <w:rsid w:val="005B0E6D"/>
    <w:rsid w:val="00A653E6"/>
    <w:rsid w:val="00AA1D8D"/>
    <w:rsid w:val="00B47730"/>
    <w:rsid w:val="00CB0664"/>
    <w:rsid w:val="00EA3510"/>
    <w:rsid w:val="00FC693F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8B406"/>
  <w14:defaultImageDpi w14:val="300"/>
  <w15:docId w15:val="{146F3C53-7C18-496F-8BB9-D4AB8676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Apple Gamuza</cp:lastModifiedBy>
  <cp:revision>2</cp:revision>
  <dcterms:created xsi:type="dcterms:W3CDTF">2025-05-18T15:12:00Z</dcterms:created>
  <dcterms:modified xsi:type="dcterms:W3CDTF">2025-05-18T15:12:00Z</dcterms:modified>
  <cp:category/>
</cp:coreProperties>
</file>